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42AE" w14:textId="77777777" w:rsidR="001406AD" w:rsidRPr="00357A77" w:rsidRDefault="00B40D7A" w:rsidP="00357A77">
      <w:pPr>
        <w:pStyle w:val="1"/>
        <w:jc w:val="center"/>
        <w:rPr>
          <w:sz w:val="40"/>
          <w:szCs w:val="40"/>
        </w:rPr>
      </w:pPr>
      <w:r w:rsidRPr="00357A77">
        <w:rPr>
          <w:sz w:val="40"/>
          <w:szCs w:val="40"/>
        </w:rPr>
        <w:t>БЛАНКА ЗА СЪБИРАНЕ НА ПОДПИСИ</w:t>
      </w:r>
    </w:p>
    <w:p w14:paraId="758AC508" w14:textId="3D844DE9" w:rsidR="001406AD" w:rsidRPr="008A6B2A" w:rsidRDefault="00B40D7A" w:rsidP="00357A77">
      <w:pPr>
        <w:jc w:val="center"/>
        <w:rPr>
          <w:b/>
          <w:bCs/>
          <w:sz w:val="32"/>
          <w:szCs w:val="32"/>
          <w:lang w:val="bg-BG"/>
        </w:rPr>
      </w:pPr>
      <w:r w:rsidRPr="00DC2F63">
        <w:rPr>
          <w:b/>
          <w:bCs/>
          <w:sz w:val="28"/>
          <w:szCs w:val="28"/>
        </w:rPr>
        <w:t xml:space="preserve">ДО: </w:t>
      </w:r>
      <w:proofErr w:type="spellStart"/>
      <w:r w:rsidRPr="00DC2F63">
        <w:rPr>
          <w:b/>
          <w:bCs/>
          <w:sz w:val="28"/>
          <w:szCs w:val="28"/>
        </w:rPr>
        <w:t>Собствениците</w:t>
      </w:r>
      <w:proofErr w:type="spellEnd"/>
      <w:r w:rsidRPr="00DC2F63">
        <w:rPr>
          <w:b/>
          <w:bCs/>
          <w:sz w:val="28"/>
          <w:szCs w:val="28"/>
        </w:rPr>
        <w:t xml:space="preserve"> в </w:t>
      </w:r>
      <w:proofErr w:type="spellStart"/>
      <w:r w:rsidRPr="00DC2F63">
        <w:rPr>
          <w:b/>
          <w:bCs/>
          <w:sz w:val="28"/>
          <w:szCs w:val="28"/>
        </w:rPr>
        <w:t>етажната</w:t>
      </w:r>
      <w:proofErr w:type="spellEnd"/>
      <w:r w:rsidRPr="00DC2F63">
        <w:rPr>
          <w:b/>
          <w:bCs/>
          <w:sz w:val="28"/>
          <w:szCs w:val="28"/>
        </w:rPr>
        <w:t xml:space="preserve"> </w:t>
      </w:r>
      <w:proofErr w:type="spellStart"/>
      <w:r w:rsidRPr="00DC2F63">
        <w:rPr>
          <w:b/>
          <w:bCs/>
          <w:sz w:val="28"/>
          <w:szCs w:val="28"/>
        </w:rPr>
        <w:t>собственост</w:t>
      </w:r>
      <w:proofErr w:type="spellEnd"/>
      <w:r w:rsidRPr="00DC2F63">
        <w:rPr>
          <w:b/>
          <w:bCs/>
          <w:sz w:val="28"/>
          <w:szCs w:val="28"/>
        </w:rPr>
        <w:t xml:space="preserve"> </w:t>
      </w:r>
      <w:r w:rsidRPr="00DC2F63">
        <w:rPr>
          <w:b/>
          <w:bCs/>
          <w:sz w:val="28"/>
          <w:szCs w:val="28"/>
        </w:rPr>
        <w:br/>
      </w:r>
      <w:r w:rsidR="008A6B2A" w:rsidRPr="00193123">
        <w:rPr>
          <w:sz w:val="24"/>
          <w:szCs w:val="24"/>
          <w:lang w:val="bg-BG"/>
        </w:rPr>
        <w:t>дата</w:t>
      </w:r>
      <w:r w:rsidR="00193123" w:rsidRPr="00193123">
        <w:rPr>
          <w:sz w:val="24"/>
          <w:szCs w:val="24"/>
          <w:lang w:val="bg-BG"/>
        </w:rPr>
        <w:t xml:space="preserve"> ______________2025 година</w:t>
      </w:r>
    </w:p>
    <w:p w14:paraId="67B5AA1B" w14:textId="77777777" w:rsidR="001406AD" w:rsidRPr="00D0263D" w:rsidRDefault="00B40D7A" w:rsidP="00357A77">
      <w:pPr>
        <w:pStyle w:val="21"/>
        <w:jc w:val="center"/>
        <w:rPr>
          <w:sz w:val="32"/>
          <w:szCs w:val="32"/>
        </w:rPr>
      </w:pPr>
      <w:r w:rsidRPr="00D0263D">
        <w:rPr>
          <w:sz w:val="32"/>
          <w:szCs w:val="32"/>
        </w:rPr>
        <w:t>ИСКАНЕ ЗА СВИКВАНЕ НА ОБЩО СЪБРАНИЕ</w:t>
      </w:r>
    </w:p>
    <w:p w14:paraId="73D7DF3C" w14:textId="77C99C82" w:rsidR="000F6B11" w:rsidRDefault="008D633F">
      <w:pPr>
        <w:rPr>
          <w:lang w:val="bg-BG"/>
        </w:rPr>
      </w:pPr>
      <w:proofErr w:type="spellStart"/>
      <w:r w:rsidRPr="008D633F">
        <w:t>Ние</w:t>
      </w:r>
      <w:proofErr w:type="spellEnd"/>
      <w:r w:rsidRPr="008D633F">
        <w:t xml:space="preserve">, </w:t>
      </w:r>
      <w:proofErr w:type="spellStart"/>
      <w:r w:rsidRPr="008D633F">
        <w:t>долуподписаните</w:t>
      </w:r>
      <w:proofErr w:type="spellEnd"/>
      <w:r w:rsidRPr="008D633F">
        <w:t xml:space="preserve"> </w:t>
      </w:r>
      <w:proofErr w:type="spellStart"/>
      <w:r w:rsidRPr="008D633F">
        <w:t>собственици</w:t>
      </w:r>
      <w:proofErr w:type="spellEnd"/>
      <w:r w:rsidRPr="008D633F">
        <w:t xml:space="preserve"> в </w:t>
      </w:r>
      <w:proofErr w:type="spellStart"/>
      <w:r w:rsidRPr="008D633F">
        <w:t>етажната</w:t>
      </w:r>
      <w:proofErr w:type="spellEnd"/>
      <w:r w:rsidRPr="008D633F">
        <w:t xml:space="preserve"> </w:t>
      </w:r>
      <w:proofErr w:type="spellStart"/>
      <w:r w:rsidRPr="008D633F">
        <w:t>собственост</w:t>
      </w:r>
      <w:proofErr w:type="spellEnd"/>
      <w:r w:rsidRPr="008D633F">
        <w:t xml:space="preserve"> </w:t>
      </w:r>
      <w:proofErr w:type="spellStart"/>
      <w:r w:rsidRPr="008D633F">
        <w:t>на</w:t>
      </w:r>
      <w:proofErr w:type="spellEnd"/>
      <w:r w:rsidRPr="008D633F">
        <w:t xml:space="preserve"> </w:t>
      </w:r>
      <w:proofErr w:type="spellStart"/>
      <w:r w:rsidRPr="008D633F">
        <w:t>блок</w:t>
      </w:r>
      <w:proofErr w:type="spellEnd"/>
      <w:r w:rsidRPr="008D633F">
        <w:t xml:space="preserve"> </w:t>
      </w:r>
      <w:r>
        <w:rPr>
          <w:lang w:val="bg-BG"/>
        </w:rPr>
        <w:t>………………………….</w:t>
      </w:r>
      <w:r w:rsidRPr="008D633F">
        <w:t xml:space="preserve">, </w:t>
      </w:r>
      <w:proofErr w:type="spellStart"/>
      <w:r w:rsidRPr="008D633F">
        <w:t>вход</w:t>
      </w:r>
      <w:proofErr w:type="spellEnd"/>
      <w:r w:rsidRPr="008D633F">
        <w:t xml:space="preserve"> </w:t>
      </w:r>
      <w:r>
        <w:rPr>
          <w:lang w:val="bg-BG"/>
        </w:rPr>
        <w:t>…………</w:t>
      </w:r>
      <w:r w:rsidRPr="008D633F">
        <w:t xml:space="preserve">, </w:t>
      </w:r>
      <w:proofErr w:type="spellStart"/>
      <w:r w:rsidRPr="008D633F">
        <w:t>ж.к</w:t>
      </w:r>
      <w:proofErr w:type="spellEnd"/>
      <w:r w:rsidRPr="008D633F">
        <w:t>.</w:t>
      </w:r>
      <w:r w:rsidR="00304C14">
        <w:rPr>
          <w:lang w:val="bg-BG"/>
        </w:rPr>
        <w:t xml:space="preserve"> / ул.</w:t>
      </w:r>
      <w:r w:rsidRPr="008D633F">
        <w:t xml:space="preserve"> </w:t>
      </w:r>
      <w:r>
        <w:rPr>
          <w:lang w:val="bg-BG"/>
        </w:rPr>
        <w:t>………</w:t>
      </w:r>
      <w:r w:rsidR="00304C14">
        <w:rPr>
          <w:lang w:val="bg-BG"/>
        </w:rPr>
        <w:t>….</w:t>
      </w:r>
      <w:r>
        <w:rPr>
          <w:lang w:val="bg-BG"/>
        </w:rPr>
        <w:t>……………………………</w:t>
      </w:r>
      <w:proofErr w:type="gramStart"/>
      <w:r>
        <w:rPr>
          <w:lang w:val="bg-BG"/>
        </w:rPr>
        <w:t>….</w:t>
      </w:r>
      <w:r w:rsidR="00304C14">
        <w:rPr>
          <w:lang w:val="bg-BG"/>
        </w:rPr>
        <w:t>.</w:t>
      </w:r>
      <w:proofErr w:type="gramEnd"/>
      <w:r>
        <w:rPr>
          <w:lang w:val="bg-BG"/>
        </w:rPr>
        <w:t>…………………………………………...</w:t>
      </w:r>
      <w:r w:rsidRPr="008D633F">
        <w:t xml:space="preserve">, № </w:t>
      </w:r>
      <w:r w:rsidR="00D0263D">
        <w:rPr>
          <w:lang w:val="bg-BG"/>
        </w:rPr>
        <w:t>……...</w:t>
      </w:r>
      <w:r w:rsidRPr="008D633F">
        <w:t xml:space="preserve">, </w:t>
      </w:r>
      <w:proofErr w:type="spellStart"/>
      <w:r w:rsidRPr="008D633F">
        <w:t>намиращ</w:t>
      </w:r>
      <w:proofErr w:type="spellEnd"/>
      <w:r w:rsidRPr="008D633F">
        <w:t xml:space="preserve"> </w:t>
      </w:r>
      <w:proofErr w:type="spellStart"/>
      <w:r w:rsidRPr="008D633F">
        <w:t>се</w:t>
      </w:r>
      <w:proofErr w:type="spellEnd"/>
      <w:r w:rsidRPr="008D633F">
        <w:t xml:space="preserve"> в </w:t>
      </w:r>
      <w:r w:rsidR="008A4C5B">
        <w:t xml:space="preserve">___________________________________ </w:t>
      </w:r>
      <w:proofErr w:type="spellStart"/>
      <w:r w:rsidRPr="008D633F">
        <w:t>област</w:t>
      </w:r>
      <w:proofErr w:type="spellEnd"/>
      <w:r w:rsidRPr="008D633F">
        <w:t xml:space="preserve"> Разград, </w:t>
      </w:r>
      <w:proofErr w:type="spellStart"/>
      <w:r w:rsidRPr="008D633F">
        <w:t>на</w:t>
      </w:r>
      <w:proofErr w:type="spellEnd"/>
      <w:r w:rsidRPr="008D633F">
        <w:t xml:space="preserve"> </w:t>
      </w:r>
      <w:proofErr w:type="spellStart"/>
      <w:r w:rsidRPr="008D633F">
        <w:t>основание</w:t>
      </w:r>
      <w:proofErr w:type="spellEnd"/>
      <w:r w:rsidRPr="008D633F">
        <w:t xml:space="preserve"> </w:t>
      </w:r>
      <w:proofErr w:type="spellStart"/>
      <w:r w:rsidRPr="008D633F">
        <w:t>чл</w:t>
      </w:r>
      <w:proofErr w:type="spellEnd"/>
      <w:r w:rsidRPr="008D633F">
        <w:t xml:space="preserve">. 12, </w:t>
      </w:r>
      <w:proofErr w:type="spellStart"/>
      <w:r w:rsidRPr="008D633F">
        <w:t>ал</w:t>
      </w:r>
      <w:proofErr w:type="spellEnd"/>
      <w:r w:rsidRPr="008D633F">
        <w:t xml:space="preserve">. 2 </w:t>
      </w:r>
      <w:proofErr w:type="spellStart"/>
      <w:r w:rsidRPr="008D633F">
        <w:t>от</w:t>
      </w:r>
      <w:proofErr w:type="spellEnd"/>
      <w:r w:rsidRPr="008D633F">
        <w:t xml:space="preserve"> </w:t>
      </w:r>
      <w:proofErr w:type="spellStart"/>
      <w:r w:rsidRPr="008D633F">
        <w:t>Закона</w:t>
      </w:r>
      <w:proofErr w:type="spellEnd"/>
      <w:r w:rsidRPr="008D633F">
        <w:t xml:space="preserve"> </w:t>
      </w:r>
      <w:proofErr w:type="spellStart"/>
      <w:r w:rsidRPr="008D633F">
        <w:t>за</w:t>
      </w:r>
      <w:proofErr w:type="spellEnd"/>
      <w:r w:rsidRPr="008D633F">
        <w:t xml:space="preserve"> </w:t>
      </w:r>
      <w:proofErr w:type="spellStart"/>
      <w:r w:rsidRPr="008D633F">
        <w:t>управление</w:t>
      </w:r>
      <w:proofErr w:type="spellEnd"/>
      <w:r w:rsidRPr="008D633F">
        <w:t xml:space="preserve"> </w:t>
      </w:r>
      <w:proofErr w:type="spellStart"/>
      <w:r w:rsidRPr="008D633F">
        <w:t>на</w:t>
      </w:r>
      <w:proofErr w:type="spellEnd"/>
      <w:r w:rsidRPr="008D633F">
        <w:t xml:space="preserve"> </w:t>
      </w:r>
      <w:proofErr w:type="spellStart"/>
      <w:r w:rsidRPr="008D633F">
        <w:t>етажната</w:t>
      </w:r>
      <w:proofErr w:type="spellEnd"/>
      <w:r w:rsidRPr="008D633F">
        <w:t xml:space="preserve"> </w:t>
      </w:r>
      <w:proofErr w:type="spellStart"/>
      <w:r w:rsidRPr="008D633F">
        <w:t>собственост</w:t>
      </w:r>
      <w:proofErr w:type="spellEnd"/>
      <w:r w:rsidRPr="008D633F">
        <w:t xml:space="preserve"> (ЗУЕС), </w:t>
      </w:r>
      <w:proofErr w:type="spellStart"/>
      <w:r w:rsidRPr="008D633F">
        <w:t>заявяваме</w:t>
      </w:r>
      <w:proofErr w:type="spellEnd"/>
      <w:r w:rsidRPr="008D633F">
        <w:t xml:space="preserve"> </w:t>
      </w:r>
      <w:proofErr w:type="spellStart"/>
      <w:r w:rsidRPr="008D633F">
        <w:t>желанието</w:t>
      </w:r>
      <w:proofErr w:type="spellEnd"/>
      <w:r w:rsidRPr="008D633F">
        <w:t xml:space="preserve"> </w:t>
      </w:r>
      <w:proofErr w:type="spellStart"/>
      <w:r w:rsidRPr="008D633F">
        <w:t>си</w:t>
      </w:r>
      <w:proofErr w:type="spellEnd"/>
      <w:r w:rsidRPr="008D633F">
        <w:t xml:space="preserve"> </w:t>
      </w:r>
      <w:proofErr w:type="spellStart"/>
      <w:r w:rsidRPr="008D633F">
        <w:t>за</w:t>
      </w:r>
      <w:proofErr w:type="spellEnd"/>
      <w:r w:rsidRPr="008D633F">
        <w:t xml:space="preserve"> </w:t>
      </w:r>
      <w:proofErr w:type="spellStart"/>
      <w:r w:rsidRPr="008D633F">
        <w:t>свикване</w:t>
      </w:r>
      <w:proofErr w:type="spellEnd"/>
      <w:r w:rsidRPr="008D633F">
        <w:t xml:space="preserve"> </w:t>
      </w:r>
      <w:proofErr w:type="spellStart"/>
      <w:r w:rsidRPr="008D633F">
        <w:t>на</w:t>
      </w:r>
      <w:proofErr w:type="spellEnd"/>
      <w:r w:rsidRPr="008D633F">
        <w:t xml:space="preserve"> </w:t>
      </w:r>
      <w:proofErr w:type="spellStart"/>
      <w:r w:rsidRPr="008D633F">
        <w:t>Общо</w:t>
      </w:r>
      <w:proofErr w:type="spellEnd"/>
      <w:r w:rsidRPr="008D633F">
        <w:t xml:space="preserve"> </w:t>
      </w:r>
      <w:proofErr w:type="spellStart"/>
      <w:r w:rsidRPr="008D633F">
        <w:t>събрание</w:t>
      </w:r>
      <w:proofErr w:type="spellEnd"/>
      <w:r w:rsidRPr="008D633F">
        <w:t xml:space="preserve"> </w:t>
      </w:r>
      <w:proofErr w:type="spellStart"/>
      <w:r w:rsidRPr="008D633F">
        <w:t>със</w:t>
      </w:r>
      <w:proofErr w:type="spellEnd"/>
      <w:r w:rsidRPr="008D633F">
        <w:t xml:space="preserve"> </w:t>
      </w:r>
      <w:proofErr w:type="spellStart"/>
      <w:r w:rsidRPr="008D633F">
        <w:t>следния</w:t>
      </w:r>
      <w:proofErr w:type="spellEnd"/>
      <w:r w:rsidRPr="008D633F">
        <w:t xml:space="preserve"> </w:t>
      </w:r>
      <w:proofErr w:type="spellStart"/>
      <w:r w:rsidRPr="008D633F">
        <w:t>дневен</w:t>
      </w:r>
      <w:proofErr w:type="spellEnd"/>
      <w:r w:rsidRPr="008D633F">
        <w:t xml:space="preserve"> </w:t>
      </w:r>
      <w:proofErr w:type="spellStart"/>
      <w:r w:rsidRPr="008D633F">
        <w:t>ред</w:t>
      </w:r>
      <w:proofErr w:type="spellEnd"/>
      <w:r w:rsidRPr="008D633F">
        <w:t>:</w:t>
      </w:r>
    </w:p>
    <w:p w14:paraId="58C6AACC" w14:textId="07A5847A" w:rsidR="001406AD" w:rsidRDefault="00B40D7A">
      <w:r>
        <w:t>1. Освобождаване на настоящия управител (домоуправител) и контролен съвет/контрольор.</w:t>
      </w:r>
    </w:p>
    <w:p w14:paraId="589339C9" w14:textId="77777777" w:rsidR="001406AD" w:rsidRDefault="00B40D7A">
      <w:r>
        <w:t>2. Избор на нов управител (домоуправител) и контролен съвет/контрольор.</w:t>
      </w:r>
    </w:p>
    <w:p w14:paraId="231CC085" w14:textId="2CB154CC" w:rsidR="001406AD" w:rsidRDefault="00B40D7A">
      <w:pPr>
        <w:rPr>
          <w:lang w:val="bg-BG"/>
        </w:rPr>
      </w:pPr>
      <w:r>
        <w:t xml:space="preserve">3. </w:t>
      </w:r>
      <w:r w:rsidR="0037167D">
        <w:rPr>
          <w:lang w:val="bg-BG"/>
        </w:rPr>
        <w:t>Избор на касиер.</w:t>
      </w:r>
    </w:p>
    <w:p w14:paraId="1757CEA3" w14:textId="253AF5CD" w:rsidR="0037167D" w:rsidRPr="0037167D" w:rsidRDefault="0037167D">
      <w:pPr>
        <w:rPr>
          <w:lang w:val="bg-BG"/>
        </w:rPr>
      </w:pPr>
      <w:r>
        <w:rPr>
          <w:lang w:val="bg-BG"/>
        </w:rPr>
        <w:t>4. Други</w:t>
      </w:r>
    </w:p>
    <w:p w14:paraId="21126265" w14:textId="0894143A" w:rsidR="001406AD" w:rsidRDefault="00B40D7A">
      <w:proofErr w:type="spellStart"/>
      <w:r>
        <w:t>Молим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собственици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подпишат</w:t>
      </w:r>
      <w:proofErr w:type="spellEnd"/>
      <w:r>
        <w:t xml:space="preserve"> в </w:t>
      </w:r>
      <w:proofErr w:type="spellStart"/>
      <w:r>
        <w:t>подкрепа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свикването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събранието</w:t>
      </w:r>
      <w:proofErr w:type="spellEnd"/>
      <w:r>
        <w:t>.</w:t>
      </w:r>
      <w:r w:rsidR="008A6B2A">
        <w:rPr>
          <w:lang w:val="bg-BG"/>
        </w:rPr>
        <w:t xml:space="preserve"> </w:t>
      </w:r>
      <w:r>
        <w:br/>
      </w:r>
    </w:p>
    <w:p w14:paraId="5894BF2C" w14:textId="0123C1C7" w:rsidR="00B40D7A" w:rsidRPr="0037167D" w:rsidRDefault="0037167D">
      <w:pPr>
        <w:rPr>
          <w:b/>
          <w:bCs/>
          <w:color w:val="7F7F7F" w:themeColor="text1" w:themeTint="80"/>
          <w:lang w:val="bg-BG"/>
        </w:rPr>
      </w:pPr>
      <w:r w:rsidRPr="0037167D">
        <w:rPr>
          <w:b/>
          <w:bCs/>
          <w:color w:val="7F7F7F" w:themeColor="text1" w:themeTint="80"/>
          <w:lang w:val="bg-BG"/>
        </w:rPr>
        <w:t>1__________________________________________________________________________________________________________________________________2__________________________________________________________________________________________________________________________________3__________________________________________________________________________________________________________________________________4__________________________________________________________________________________________________________________________________5__________________________________________________________________________________________________________________________________6__________________________________________________________________________________________________________________________________7__________________________________________________________________________________________________________________________________8__________________________________________________________________________________________________________________________________9__________________________________________________________________________________________________________________________________10_________________________________________________________________________________________________________________________________11_________________________________________________________________________________________________________________________________12_________________________________________________________________________________________________________________________________13_________________________________________________________________________________________________________________________________14_________________________________________________________________________________________________________________________________15_________________________________________________________________________________________________________________________________16_________________________________________________________________________________________________________________________________17_________________________________________________________________________________________________________________________________18_________________________________________________________________________________________________________________________________19_________________________________________________________________________________________________________________________________20_________________________________________________________________________________________________________________________________21_________________________________________________________________________________________________________________________________22_________________________________________________________________________________________________________________________________</w:t>
      </w:r>
    </w:p>
    <w:p w14:paraId="108BAC88" w14:textId="698BC044" w:rsidR="0037167D" w:rsidRPr="00D0263D" w:rsidRDefault="0037167D">
      <w:pPr>
        <w:rPr>
          <w:color w:val="7F7F7F" w:themeColor="text1" w:themeTint="80"/>
          <w:lang w:val="bg-BG"/>
        </w:rPr>
      </w:pPr>
      <w:r>
        <w:rPr>
          <w:color w:val="7F7F7F" w:themeColor="text1" w:themeTint="80"/>
          <w:lang w:val="bg-BG"/>
        </w:rPr>
        <w:t>(три имена, № АП. , подпис)</w:t>
      </w:r>
    </w:p>
    <w:sectPr w:rsidR="0037167D" w:rsidRPr="00D0263D" w:rsidSect="003716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296453">
    <w:abstractNumId w:val="8"/>
  </w:num>
  <w:num w:numId="2" w16cid:durableId="161285248">
    <w:abstractNumId w:val="6"/>
  </w:num>
  <w:num w:numId="3" w16cid:durableId="1965040025">
    <w:abstractNumId w:val="5"/>
  </w:num>
  <w:num w:numId="4" w16cid:durableId="1440679234">
    <w:abstractNumId w:val="4"/>
  </w:num>
  <w:num w:numId="5" w16cid:durableId="314653357">
    <w:abstractNumId w:val="7"/>
  </w:num>
  <w:num w:numId="6" w16cid:durableId="1212111688">
    <w:abstractNumId w:val="3"/>
  </w:num>
  <w:num w:numId="7" w16cid:durableId="1025056684">
    <w:abstractNumId w:val="2"/>
  </w:num>
  <w:num w:numId="8" w16cid:durableId="1243611142">
    <w:abstractNumId w:val="1"/>
  </w:num>
  <w:num w:numId="9" w16cid:durableId="167248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0D2"/>
    <w:rsid w:val="00034616"/>
    <w:rsid w:val="0006063C"/>
    <w:rsid w:val="000F6B11"/>
    <w:rsid w:val="001308A9"/>
    <w:rsid w:val="001406AD"/>
    <w:rsid w:val="0015074B"/>
    <w:rsid w:val="00193123"/>
    <w:rsid w:val="0029639D"/>
    <w:rsid w:val="00304C14"/>
    <w:rsid w:val="00326F90"/>
    <w:rsid w:val="00357A77"/>
    <w:rsid w:val="0037167D"/>
    <w:rsid w:val="008A4C5B"/>
    <w:rsid w:val="008A6B2A"/>
    <w:rsid w:val="008B3597"/>
    <w:rsid w:val="008D633F"/>
    <w:rsid w:val="00905E4A"/>
    <w:rsid w:val="009E45A3"/>
    <w:rsid w:val="00A908C6"/>
    <w:rsid w:val="00AA1D8D"/>
    <w:rsid w:val="00B40D7A"/>
    <w:rsid w:val="00B47730"/>
    <w:rsid w:val="00B64AF9"/>
    <w:rsid w:val="00CB0664"/>
    <w:rsid w:val="00D0263D"/>
    <w:rsid w:val="00DC2F63"/>
    <w:rsid w:val="00E06D36"/>
    <w:rsid w:val="00ED3D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8EEA3"/>
  <w14:defaultImageDpi w14:val="300"/>
  <w15:docId w15:val="{F852C13E-3570-4E4C-AABF-E3D66C9B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7C98C8-2FFE-4A19-83CB-2EAD2482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Acer</cp:lastModifiedBy>
  <cp:revision>2</cp:revision>
  <cp:lastPrinted>2025-09-02T09:57:00Z</cp:lastPrinted>
  <dcterms:created xsi:type="dcterms:W3CDTF">2025-09-10T08:49:00Z</dcterms:created>
  <dcterms:modified xsi:type="dcterms:W3CDTF">2025-09-10T08:49:00Z</dcterms:modified>
  <cp:category/>
</cp:coreProperties>
</file>