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7F5C" w14:textId="77777777" w:rsidR="00675F78" w:rsidRPr="00F95FF6" w:rsidRDefault="00000000" w:rsidP="00EB1764">
      <w:pPr>
        <w:pStyle w:val="1"/>
        <w:jc w:val="center"/>
        <w:rPr>
          <w:color w:val="auto"/>
        </w:rPr>
      </w:pPr>
      <w:r w:rsidRPr="00F95FF6">
        <w:rPr>
          <w:color w:val="auto"/>
        </w:rPr>
        <w:t>ПРОТОКОЛ</w:t>
      </w:r>
      <w:r w:rsidRPr="00F95FF6">
        <w:rPr>
          <w:color w:val="auto"/>
        </w:rPr>
        <w:br/>
        <w:t>от общо събрание на етажната собственост</w:t>
      </w:r>
    </w:p>
    <w:p w14:paraId="129FBB06" w14:textId="5CB37CEB" w:rsidR="00675F78" w:rsidRPr="00ED3F98" w:rsidRDefault="00000000">
      <w:pPr>
        <w:rPr>
          <w:lang w:val="bg-BG"/>
        </w:rPr>
      </w:pPr>
      <w:proofErr w:type="spellStart"/>
      <w:r>
        <w:t>на</w:t>
      </w:r>
      <w:proofErr w:type="spellEnd"/>
      <w:r>
        <w:t xml:space="preserve"> </w:t>
      </w:r>
      <w:proofErr w:type="spellStart"/>
      <w:r>
        <w:t>адрес</w:t>
      </w:r>
      <w:proofErr w:type="spellEnd"/>
      <w:r>
        <w:t xml:space="preserve">: </w:t>
      </w:r>
      <w:r w:rsidR="00ED3F98">
        <w:rPr>
          <w:lang w:val="bg-BG"/>
        </w:rPr>
        <w:t>________________________________________________________________________________________________________________________</w:t>
      </w:r>
    </w:p>
    <w:p w14:paraId="14D69D6A" w14:textId="77777777" w:rsidR="00675F78" w:rsidRDefault="00000000">
      <w:r>
        <w:br/>
        <w:t>Дата на провеждане: _______________</w:t>
      </w:r>
    </w:p>
    <w:p w14:paraId="0861A2E2" w14:textId="77777777" w:rsidR="00675F78" w:rsidRDefault="00000000">
      <w:r>
        <w:t>Час на започване: _______________</w:t>
      </w:r>
    </w:p>
    <w:p w14:paraId="24B2747F" w14:textId="77777777" w:rsidR="00675F78" w:rsidRDefault="00000000">
      <w:r>
        <w:t>Място на провеждане: _______________</w:t>
      </w:r>
    </w:p>
    <w:p w14:paraId="6D2BEF0C" w14:textId="2F083E62" w:rsidR="00675F78" w:rsidRDefault="00000000">
      <w:pPr>
        <w:rPr>
          <w:lang w:val="bg-BG"/>
        </w:rPr>
      </w:pPr>
      <w:r>
        <w:t xml:space="preserve">Присъстващи: ________ </w:t>
      </w:r>
      <w:proofErr w:type="spellStart"/>
      <w:r>
        <w:t>съсобственици</w:t>
      </w:r>
      <w:proofErr w:type="spellEnd"/>
      <w:r>
        <w:t xml:space="preserve">, </w:t>
      </w:r>
      <w:proofErr w:type="spellStart"/>
      <w:r>
        <w:t>представляващи</w:t>
      </w:r>
      <w:proofErr w:type="spellEnd"/>
      <w:r>
        <w:t xml:space="preserve"> ________% </w:t>
      </w:r>
      <w:proofErr w:type="spellStart"/>
      <w:r>
        <w:t>идеални</w:t>
      </w:r>
      <w:proofErr w:type="spellEnd"/>
      <w:r>
        <w:t xml:space="preserve"> </w:t>
      </w:r>
      <w:proofErr w:type="spellStart"/>
      <w:r>
        <w:t>части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общите</w:t>
      </w:r>
      <w:proofErr w:type="spellEnd"/>
      <w:r>
        <w:t xml:space="preserve"> </w:t>
      </w:r>
      <w:proofErr w:type="spellStart"/>
      <w:r>
        <w:t>части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сградата</w:t>
      </w:r>
      <w:proofErr w:type="spellEnd"/>
      <w:r w:rsidR="008308F8">
        <w:rPr>
          <w:lang w:val="bg-BG"/>
        </w:rPr>
        <w:t>.</w:t>
      </w:r>
    </w:p>
    <w:p w14:paraId="1BFC6E9B" w14:textId="51B4EF2E" w:rsidR="00BA00C8" w:rsidRDefault="00BA00C8">
      <w:pPr>
        <w:rPr>
          <w:lang w:val="bg-BG"/>
        </w:rPr>
      </w:pPr>
      <w:r>
        <w:rPr>
          <w:lang w:val="bg-BG"/>
        </w:rPr>
        <w:t>Списък на присъстващите на събранието:</w:t>
      </w:r>
    </w:p>
    <w:p w14:paraId="621C3E29" w14:textId="49D160A1" w:rsidR="00BA00C8" w:rsidRDefault="00BA00C8" w:rsidP="00BA00C8">
      <w:pPr>
        <w:rPr>
          <w:lang w:val="bg-BG"/>
        </w:rPr>
      </w:pPr>
      <w:r>
        <w:rPr>
          <w:lang w:val="bg-B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1764">
        <w:rPr>
          <w:lang w:val="bg-BG"/>
        </w:rPr>
        <w:t>__</w:t>
      </w:r>
      <w:r>
        <w:rPr>
          <w:lang w:val="bg-BG"/>
        </w:rPr>
        <w:t>(</w:t>
      </w:r>
      <w:r w:rsidR="00EB1764">
        <w:rPr>
          <w:lang w:val="bg-BG"/>
        </w:rPr>
        <w:t>Име и Фамилия</w:t>
      </w:r>
      <w:r>
        <w:rPr>
          <w:lang w:val="bg-BG"/>
        </w:rPr>
        <w:t>, номер на апартамент</w:t>
      </w:r>
      <w:r w:rsidR="00EB1764">
        <w:rPr>
          <w:lang w:val="bg-BG"/>
        </w:rPr>
        <w:t>, идеални части</w:t>
      </w:r>
      <w:r>
        <w:rPr>
          <w:lang w:val="bg-BG"/>
        </w:rPr>
        <w:t xml:space="preserve"> и подпис)</w:t>
      </w:r>
    </w:p>
    <w:p w14:paraId="11C1BEAD" w14:textId="0FB5B74E" w:rsidR="00BA00C8" w:rsidRPr="00BA00C8" w:rsidRDefault="00BA00C8" w:rsidP="00BA00C8">
      <w:pPr>
        <w:rPr>
          <w:lang w:val="bg-BG"/>
        </w:rPr>
      </w:pPr>
      <w:proofErr w:type="spellStart"/>
      <w:r>
        <w:t>За</w:t>
      </w:r>
      <w:proofErr w:type="spellEnd"/>
      <w:r>
        <w:t xml:space="preserve"> </w:t>
      </w:r>
      <w:proofErr w:type="spellStart"/>
      <w:r>
        <w:t>председател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събранието</w:t>
      </w:r>
      <w:proofErr w:type="spellEnd"/>
      <w:r>
        <w:t xml:space="preserve"> </w:t>
      </w:r>
      <w:proofErr w:type="spellStart"/>
      <w:r>
        <w:t>бе</w:t>
      </w:r>
      <w:proofErr w:type="spellEnd"/>
      <w:r>
        <w:t xml:space="preserve"> </w:t>
      </w:r>
      <w:proofErr w:type="spellStart"/>
      <w:r>
        <w:t>предложен</w:t>
      </w:r>
      <w:proofErr w:type="spellEnd"/>
      <w:r>
        <w:t>: _________</w:t>
      </w:r>
      <w:r>
        <w:rPr>
          <w:lang w:val="bg-BG"/>
        </w:rPr>
        <w:t>_________________</w:t>
      </w:r>
      <w:r w:rsidR="006F4137">
        <w:rPr>
          <w:lang w:val="bg-BG"/>
        </w:rPr>
        <w:t>______________________</w:t>
      </w:r>
      <w:r>
        <w:t>___________</w:t>
      </w:r>
      <w:proofErr w:type="spellStart"/>
      <w:r>
        <w:t>ап</w:t>
      </w:r>
      <w:proofErr w:type="spellEnd"/>
      <w:r>
        <w:t>. №___</w:t>
      </w:r>
    </w:p>
    <w:p w14:paraId="50BCB981" w14:textId="2D31CB3C" w:rsidR="00BA00C8" w:rsidRPr="00BA00C8" w:rsidRDefault="00BA00C8" w:rsidP="00BA00C8">
      <w:pPr>
        <w:rPr>
          <w:lang w:val="bg-BG"/>
        </w:rPr>
      </w:pPr>
      <w:proofErr w:type="spellStart"/>
      <w:r>
        <w:t>За</w:t>
      </w:r>
      <w:proofErr w:type="spellEnd"/>
      <w:r>
        <w:t xml:space="preserve"> </w:t>
      </w:r>
      <w:proofErr w:type="spellStart"/>
      <w:r>
        <w:t>протоколчик</w:t>
      </w:r>
      <w:proofErr w:type="spellEnd"/>
      <w:r>
        <w:t xml:space="preserve"> </w:t>
      </w:r>
      <w:proofErr w:type="spellStart"/>
      <w:r>
        <w:t>бе</w:t>
      </w:r>
      <w:proofErr w:type="spellEnd"/>
      <w:r>
        <w:t xml:space="preserve"> </w:t>
      </w:r>
      <w:proofErr w:type="spellStart"/>
      <w:r>
        <w:t>предложен</w:t>
      </w:r>
      <w:proofErr w:type="spellEnd"/>
      <w:r>
        <w:t>: _______</w:t>
      </w:r>
      <w:r>
        <w:rPr>
          <w:lang w:val="bg-BG"/>
        </w:rPr>
        <w:t>____________________________</w:t>
      </w:r>
      <w:r w:rsidR="006F4137">
        <w:rPr>
          <w:lang w:val="bg-BG"/>
        </w:rPr>
        <w:t>__________________</w:t>
      </w:r>
      <w:r>
        <w:rPr>
          <w:lang w:val="bg-BG"/>
        </w:rPr>
        <w:t>______</w:t>
      </w:r>
      <w:r>
        <w:t xml:space="preserve">_____________ </w:t>
      </w:r>
      <w:proofErr w:type="spellStart"/>
      <w:r>
        <w:t>ап</w:t>
      </w:r>
      <w:proofErr w:type="spellEnd"/>
      <w:r>
        <w:t>. №___</w:t>
      </w:r>
    </w:p>
    <w:p w14:paraId="73256EB7" w14:textId="1756B598" w:rsidR="00BA00C8" w:rsidRDefault="00BA00C8" w:rsidP="00BA00C8">
      <w:proofErr w:type="spellStart"/>
      <w:r>
        <w:t>Предложението</w:t>
      </w:r>
      <w:proofErr w:type="spellEnd"/>
      <w:r>
        <w:t xml:space="preserve"> </w:t>
      </w:r>
      <w:proofErr w:type="spellStart"/>
      <w:r>
        <w:t>бе</w:t>
      </w:r>
      <w:proofErr w:type="spellEnd"/>
      <w:r>
        <w:t xml:space="preserve"> </w:t>
      </w:r>
      <w:proofErr w:type="spellStart"/>
      <w:r>
        <w:t>прието</w:t>
      </w:r>
      <w:proofErr w:type="spellEnd"/>
      <w:r>
        <w:t xml:space="preserve"> с ____</w:t>
      </w:r>
      <w:r>
        <w:rPr>
          <w:lang w:val="bg-BG"/>
        </w:rPr>
        <w:t>__</w:t>
      </w:r>
      <w:r w:rsidR="006F4137">
        <w:rPr>
          <w:lang w:val="bg-BG"/>
        </w:rPr>
        <w:t>___</w:t>
      </w:r>
      <w:r>
        <w:rPr>
          <w:lang w:val="bg-BG"/>
        </w:rPr>
        <w:t>__</w:t>
      </w:r>
      <w:r>
        <w:t xml:space="preserve">____%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идеалните</w:t>
      </w:r>
      <w:proofErr w:type="spellEnd"/>
      <w:r>
        <w:t xml:space="preserve"> </w:t>
      </w:r>
      <w:proofErr w:type="spellStart"/>
      <w:r>
        <w:t>части</w:t>
      </w:r>
      <w:proofErr w:type="spellEnd"/>
      <w:r>
        <w:t>.</w:t>
      </w:r>
    </w:p>
    <w:p w14:paraId="728274A4" w14:textId="77777777" w:rsidR="00BA00C8" w:rsidRDefault="00BA00C8">
      <w:pPr>
        <w:rPr>
          <w:lang w:val="bg-BG"/>
        </w:rPr>
      </w:pPr>
    </w:p>
    <w:p w14:paraId="497E8111" w14:textId="2F2D28C9" w:rsidR="00675F78" w:rsidRDefault="00000000">
      <w:proofErr w:type="spellStart"/>
      <w:r>
        <w:t>Събранието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провежда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разпоредбите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Закон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управление на етажната собственост (ЗУЕС).</w:t>
      </w:r>
    </w:p>
    <w:p w14:paraId="152A3D9F" w14:textId="77777777" w:rsidR="00675F78" w:rsidRPr="00F95FF6" w:rsidRDefault="00000000" w:rsidP="0031371D">
      <w:pPr>
        <w:pStyle w:val="21"/>
        <w:jc w:val="center"/>
        <w:rPr>
          <w:color w:val="auto"/>
        </w:rPr>
      </w:pPr>
      <w:r w:rsidRPr="00F95FF6">
        <w:rPr>
          <w:color w:val="auto"/>
        </w:rPr>
        <w:lastRenderedPageBreak/>
        <w:br/>
        <w:t>ДНЕВЕН РЕД:</w:t>
      </w:r>
    </w:p>
    <w:p w14:paraId="108ACB71" w14:textId="626EFEEC" w:rsidR="00675F78" w:rsidRDefault="00BA00C8" w:rsidP="008308F8">
      <w:pPr>
        <w:pStyle w:val="a"/>
      </w:pPr>
      <w:r>
        <w:rPr>
          <w:lang w:val="bg-BG"/>
        </w:rPr>
        <w:t>П</w:t>
      </w:r>
      <w:proofErr w:type="spellStart"/>
      <w:r w:rsidR="008308F8" w:rsidRPr="008308F8">
        <w:t>рекратяване</w:t>
      </w:r>
      <w:proofErr w:type="spellEnd"/>
      <w:r w:rsidR="008308F8" w:rsidRPr="008308F8">
        <w:t xml:space="preserve"> </w:t>
      </w:r>
      <w:proofErr w:type="spellStart"/>
      <w:r w:rsidR="008308F8" w:rsidRPr="008308F8">
        <w:t>на</w:t>
      </w:r>
      <w:proofErr w:type="spellEnd"/>
      <w:r w:rsidR="008308F8" w:rsidRPr="008308F8">
        <w:t xml:space="preserve"> </w:t>
      </w:r>
      <w:proofErr w:type="spellStart"/>
      <w:r w:rsidR="008308F8" w:rsidRPr="008308F8">
        <w:t>договора</w:t>
      </w:r>
      <w:proofErr w:type="spellEnd"/>
      <w:r w:rsidR="008308F8" w:rsidRPr="008308F8">
        <w:t xml:space="preserve"> с </w:t>
      </w:r>
      <w:proofErr w:type="spellStart"/>
      <w:r w:rsidR="008308F8" w:rsidRPr="008308F8">
        <w:t>досегашния</w:t>
      </w:r>
      <w:proofErr w:type="spellEnd"/>
      <w:r w:rsidR="008308F8" w:rsidRPr="008308F8">
        <w:t xml:space="preserve"> </w:t>
      </w:r>
      <w:proofErr w:type="spellStart"/>
      <w:r w:rsidR="008308F8" w:rsidRPr="008308F8">
        <w:t>професионален</w:t>
      </w:r>
      <w:proofErr w:type="spellEnd"/>
      <w:r w:rsidR="008308F8" w:rsidRPr="008308F8">
        <w:t xml:space="preserve"> </w:t>
      </w:r>
      <w:r w:rsidR="006F4137">
        <w:rPr>
          <w:lang w:val="bg-BG"/>
        </w:rPr>
        <w:t>управител</w:t>
      </w:r>
      <w:r w:rsidR="008308F8" w:rsidRPr="008308F8">
        <w:t xml:space="preserve"> – </w:t>
      </w:r>
      <w:r w:rsidR="00053C58">
        <w:rPr>
          <w:lang w:val="bg-BG"/>
        </w:rPr>
        <w:t>______________________________________ ____________________________________________________________________________________________________________________________</w:t>
      </w:r>
    </w:p>
    <w:p w14:paraId="43311C14" w14:textId="652AEC25" w:rsidR="00675F78" w:rsidRDefault="008308F8">
      <w:pPr>
        <w:pStyle w:val="a"/>
      </w:pPr>
      <w:proofErr w:type="spellStart"/>
      <w:r w:rsidRPr="008308F8">
        <w:t>Избор</w:t>
      </w:r>
      <w:proofErr w:type="spellEnd"/>
      <w:r w:rsidRPr="008308F8">
        <w:t xml:space="preserve"> </w:t>
      </w:r>
      <w:proofErr w:type="spellStart"/>
      <w:r w:rsidRPr="008308F8">
        <w:t>на</w:t>
      </w:r>
      <w:proofErr w:type="spellEnd"/>
      <w:r w:rsidRPr="008308F8">
        <w:t xml:space="preserve"> </w:t>
      </w:r>
      <w:proofErr w:type="spellStart"/>
      <w:r w:rsidRPr="008308F8">
        <w:t>контролен</w:t>
      </w:r>
      <w:proofErr w:type="spellEnd"/>
      <w:r w:rsidRPr="008308F8">
        <w:t xml:space="preserve"> </w:t>
      </w:r>
      <w:proofErr w:type="spellStart"/>
      <w:r w:rsidRPr="008308F8">
        <w:t>съвет</w:t>
      </w:r>
      <w:proofErr w:type="spellEnd"/>
      <w:r w:rsidRPr="008308F8">
        <w:t xml:space="preserve"> с </w:t>
      </w:r>
      <w:proofErr w:type="spellStart"/>
      <w:r w:rsidRPr="008308F8">
        <w:t>цел</w:t>
      </w:r>
      <w:proofErr w:type="spellEnd"/>
      <w:r w:rsidRPr="008308F8">
        <w:t xml:space="preserve"> </w:t>
      </w:r>
      <w:proofErr w:type="spellStart"/>
      <w:r w:rsidRPr="008308F8">
        <w:t>извършване</w:t>
      </w:r>
      <w:proofErr w:type="spellEnd"/>
      <w:r w:rsidRPr="008308F8">
        <w:t xml:space="preserve"> </w:t>
      </w:r>
      <w:proofErr w:type="spellStart"/>
      <w:r w:rsidRPr="008308F8">
        <w:t>на</w:t>
      </w:r>
      <w:proofErr w:type="spellEnd"/>
      <w:r w:rsidRPr="008308F8">
        <w:t xml:space="preserve"> </w:t>
      </w:r>
      <w:proofErr w:type="spellStart"/>
      <w:r w:rsidRPr="008308F8">
        <w:t>пълна</w:t>
      </w:r>
      <w:proofErr w:type="spellEnd"/>
      <w:r w:rsidRPr="008308F8">
        <w:t xml:space="preserve"> </w:t>
      </w:r>
      <w:proofErr w:type="spellStart"/>
      <w:r w:rsidRPr="008308F8">
        <w:t>ревизия</w:t>
      </w:r>
      <w:proofErr w:type="spellEnd"/>
      <w:r w:rsidRPr="008308F8">
        <w:t xml:space="preserve"> </w:t>
      </w:r>
      <w:proofErr w:type="spellStart"/>
      <w:r w:rsidRPr="008308F8">
        <w:t>на</w:t>
      </w:r>
      <w:proofErr w:type="spellEnd"/>
      <w:r w:rsidRPr="008308F8">
        <w:t xml:space="preserve"> </w:t>
      </w:r>
      <w:proofErr w:type="spellStart"/>
      <w:r w:rsidRPr="008308F8">
        <w:t>дейността</w:t>
      </w:r>
      <w:proofErr w:type="spellEnd"/>
      <w:r w:rsidRPr="008308F8">
        <w:t xml:space="preserve"> </w:t>
      </w:r>
      <w:proofErr w:type="spellStart"/>
      <w:r w:rsidRPr="008308F8">
        <w:t>на</w:t>
      </w:r>
      <w:proofErr w:type="spellEnd"/>
      <w:r w:rsidRPr="008308F8">
        <w:t xml:space="preserve"> </w:t>
      </w:r>
      <w:r w:rsidR="00053C58">
        <w:rPr>
          <w:lang w:val="bg-BG"/>
        </w:rPr>
        <w:t>__________________________ ______________________________________________________________________________________</w:t>
      </w:r>
      <w:proofErr w:type="spellStart"/>
      <w:r w:rsidRPr="008308F8">
        <w:t>за</w:t>
      </w:r>
      <w:proofErr w:type="spellEnd"/>
      <w:r w:rsidRPr="008308F8">
        <w:t xml:space="preserve"> </w:t>
      </w:r>
      <w:proofErr w:type="spellStart"/>
      <w:r w:rsidRPr="008308F8">
        <w:t>целия</w:t>
      </w:r>
      <w:proofErr w:type="spellEnd"/>
      <w:r w:rsidRPr="008308F8">
        <w:t xml:space="preserve"> </w:t>
      </w:r>
      <w:proofErr w:type="spellStart"/>
      <w:r w:rsidRPr="008308F8">
        <w:t>период</w:t>
      </w:r>
      <w:proofErr w:type="spellEnd"/>
      <w:r w:rsidRPr="008308F8">
        <w:t xml:space="preserve"> </w:t>
      </w:r>
      <w:proofErr w:type="spellStart"/>
      <w:r w:rsidRPr="008308F8">
        <w:t>на</w:t>
      </w:r>
      <w:proofErr w:type="spellEnd"/>
      <w:r w:rsidRPr="008308F8">
        <w:t xml:space="preserve"> </w:t>
      </w:r>
      <w:proofErr w:type="spellStart"/>
      <w:r w:rsidRPr="008308F8">
        <w:t>управление</w:t>
      </w:r>
      <w:proofErr w:type="spellEnd"/>
      <w:r>
        <w:t xml:space="preserve">. </w:t>
      </w:r>
    </w:p>
    <w:p w14:paraId="4E0F0E65" w14:textId="58F530F5" w:rsidR="00675F78" w:rsidRDefault="008308F8">
      <w:pPr>
        <w:pStyle w:val="a"/>
      </w:pPr>
      <w:r>
        <w:rPr>
          <w:lang w:val="bg-BG"/>
        </w:rPr>
        <w:t xml:space="preserve">Избор на нов </w:t>
      </w:r>
      <w:r w:rsidR="00BA00C8">
        <w:rPr>
          <w:lang w:val="bg-BG"/>
        </w:rPr>
        <w:t>управител (домоуправител).</w:t>
      </w:r>
    </w:p>
    <w:p w14:paraId="32A81E72" w14:textId="72E7866D" w:rsidR="00675F78" w:rsidRDefault="00000000">
      <w:pPr>
        <w:pStyle w:val="a"/>
      </w:pPr>
      <w:proofErr w:type="spellStart"/>
      <w:r>
        <w:t>Избор</w:t>
      </w:r>
      <w:proofErr w:type="spellEnd"/>
      <w:r>
        <w:t xml:space="preserve"> </w:t>
      </w:r>
      <w:r w:rsidR="00BA00C8">
        <w:rPr>
          <w:lang w:val="bg-BG"/>
        </w:rPr>
        <w:t xml:space="preserve">на Касиер на етажната собственост. </w:t>
      </w:r>
    </w:p>
    <w:p w14:paraId="76A4C883" w14:textId="11C5BD13" w:rsidR="00675F78" w:rsidRDefault="00000000">
      <w:pPr>
        <w:pStyle w:val="a"/>
      </w:pPr>
      <w:proofErr w:type="spellStart"/>
      <w:r>
        <w:t>Други</w:t>
      </w:r>
      <w:proofErr w:type="spellEnd"/>
    </w:p>
    <w:p w14:paraId="48848B09" w14:textId="250E6F99" w:rsidR="00675F78" w:rsidRPr="00BA00C8" w:rsidRDefault="00675F78">
      <w:pPr>
        <w:rPr>
          <w:lang w:val="bg-BG"/>
        </w:rPr>
      </w:pPr>
    </w:p>
    <w:p w14:paraId="1FD6B016" w14:textId="54F4B52D" w:rsidR="00675F78" w:rsidRDefault="00000000">
      <w:r>
        <w:br/>
      </w:r>
      <w:proofErr w:type="spellStart"/>
      <w:r>
        <w:t>По</w:t>
      </w:r>
      <w:proofErr w:type="spellEnd"/>
      <w:r>
        <w:t xml:space="preserve"> </w:t>
      </w:r>
      <w:proofErr w:type="spellStart"/>
      <w:r>
        <w:t>точка</w:t>
      </w:r>
      <w:proofErr w:type="spellEnd"/>
      <w:r>
        <w:t xml:space="preserve"> </w:t>
      </w:r>
      <w:r w:rsidR="00BA00C8">
        <w:rPr>
          <w:lang w:val="bg-BG"/>
        </w:rPr>
        <w:t>1</w:t>
      </w:r>
      <w:r>
        <w:t>:</w:t>
      </w:r>
    </w:p>
    <w:p w14:paraId="7599D2FE" w14:textId="1AB8CDC4" w:rsidR="00077935" w:rsidRDefault="00077935">
      <w:pPr>
        <w:rPr>
          <w:lang w:val="bg-BG"/>
        </w:rPr>
      </w:pPr>
      <w:r>
        <w:rPr>
          <w:lang w:val="bg-BG"/>
        </w:rPr>
        <w:t>Обсъдено бе прекратяването на договора с досегашния професионален управител – „Професионален Домоуправител Разград“ ЕООД.</w:t>
      </w:r>
    </w:p>
    <w:p w14:paraId="2EBD0DE2" w14:textId="77777777" w:rsidR="00077935" w:rsidRDefault="00077935">
      <w:pPr>
        <w:rPr>
          <w:lang w:val="bg-BG"/>
        </w:rPr>
      </w:pPr>
      <w:r>
        <w:rPr>
          <w:lang w:val="bg-BG"/>
        </w:rPr>
        <w:t>Причини за това са 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E30770" w14:textId="77777777" w:rsidR="00077935" w:rsidRDefault="00077935">
      <w:pPr>
        <w:rPr>
          <w:lang w:val="bg-BG"/>
        </w:rPr>
      </w:pPr>
      <w:r>
        <w:rPr>
          <w:lang w:val="bg-BG"/>
        </w:rPr>
        <w:t>Гласували: ЗА - ________________/ ПРОТИВ -_______________/ ВЪЗРАРЖАЛИ СЕ-________________/</w:t>
      </w:r>
    </w:p>
    <w:p w14:paraId="284A6BCB" w14:textId="77777777" w:rsidR="00077935" w:rsidRDefault="00077935">
      <w:pPr>
        <w:rPr>
          <w:lang w:val="bg-BG"/>
        </w:rPr>
      </w:pPr>
      <w:r>
        <w:rPr>
          <w:lang w:val="bg-BG"/>
        </w:rPr>
        <w:t>Решението ___________________________________________________________________________________________.</w:t>
      </w:r>
    </w:p>
    <w:p w14:paraId="245BE5D0" w14:textId="3F797873" w:rsidR="00675F78" w:rsidRDefault="00000000">
      <w:pPr>
        <w:rPr>
          <w:lang w:val="bg-BG"/>
        </w:rPr>
      </w:pPr>
      <w:r>
        <w:br/>
      </w:r>
      <w:proofErr w:type="spellStart"/>
      <w:r>
        <w:t>По</w:t>
      </w:r>
      <w:proofErr w:type="spellEnd"/>
      <w:r>
        <w:t xml:space="preserve"> </w:t>
      </w:r>
      <w:proofErr w:type="spellStart"/>
      <w:r>
        <w:t>точка</w:t>
      </w:r>
      <w:proofErr w:type="spellEnd"/>
      <w:r>
        <w:t xml:space="preserve"> </w:t>
      </w:r>
      <w:r w:rsidR="00077935">
        <w:rPr>
          <w:lang w:val="bg-BG"/>
        </w:rPr>
        <w:t>2</w:t>
      </w:r>
      <w:r>
        <w:t>:</w:t>
      </w:r>
      <w:r w:rsidR="00ED3389">
        <w:rPr>
          <w:lang w:val="bg-BG"/>
        </w:rPr>
        <w:t xml:space="preserve"> Избор на контролен съвет с цел извършване на пълна ревизия на дейността на </w:t>
      </w:r>
      <w:r w:rsidR="00053C58">
        <w:rPr>
          <w:lang w:val="bg-BG"/>
        </w:rPr>
        <w:t>__________________________________________________________________________________________________________________________________</w:t>
      </w:r>
    </w:p>
    <w:p w14:paraId="64B7AEE7" w14:textId="195A7772" w:rsidR="00ED3389" w:rsidRDefault="00ED3389">
      <w:pPr>
        <w:rPr>
          <w:lang w:val="bg-BG"/>
        </w:rPr>
      </w:pPr>
      <w:r>
        <w:rPr>
          <w:lang w:val="bg-BG"/>
        </w:rPr>
        <w:t xml:space="preserve">Предложени бяха: </w:t>
      </w:r>
    </w:p>
    <w:p w14:paraId="78C97277" w14:textId="0C25CC27" w:rsidR="00ED3389" w:rsidRDefault="00ED3389" w:rsidP="00ED3389">
      <w:pPr>
        <w:rPr>
          <w:lang w:val="bg-BG"/>
        </w:rPr>
      </w:pPr>
      <w:r>
        <w:rPr>
          <w:lang w:val="bg-BG"/>
        </w:rPr>
        <w:t>1.______________________________________________________________________________________________________</w:t>
      </w:r>
      <w:r w:rsidR="006F4137">
        <w:rPr>
          <w:lang w:val="bg-BG"/>
        </w:rPr>
        <w:t>__________________________</w:t>
      </w:r>
      <w:r>
        <w:rPr>
          <w:lang w:val="bg-BG"/>
        </w:rPr>
        <w:t>_2.___________________________________________________________________________________________________</w:t>
      </w:r>
      <w:r w:rsidR="006F4137">
        <w:rPr>
          <w:lang w:val="bg-BG"/>
        </w:rPr>
        <w:t>__________________________</w:t>
      </w:r>
      <w:r>
        <w:rPr>
          <w:lang w:val="bg-BG"/>
        </w:rPr>
        <w:t>____3._____________________________________________________________________________________________________</w:t>
      </w:r>
      <w:r w:rsidR="006F4137">
        <w:rPr>
          <w:lang w:val="bg-BG"/>
        </w:rPr>
        <w:t>__________________________</w:t>
      </w:r>
      <w:r>
        <w:rPr>
          <w:lang w:val="bg-BG"/>
        </w:rPr>
        <w:t>__</w:t>
      </w:r>
      <w:r w:rsidRPr="00ED3389">
        <w:rPr>
          <w:lang w:val="bg-BG"/>
        </w:rPr>
        <w:t xml:space="preserve"> </w:t>
      </w:r>
      <w:r>
        <w:rPr>
          <w:lang w:val="bg-BG"/>
        </w:rPr>
        <w:t>(Три имена, номер на апартамент и тел. номер)</w:t>
      </w:r>
    </w:p>
    <w:p w14:paraId="699784A0" w14:textId="77777777" w:rsidR="00ED3389" w:rsidRDefault="00ED3389" w:rsidP="00ED3389">
      <w:pPr>
        <w:rPr>
          <w:lang w:val="bg-BG"/>
        </w:rPr>
      </w:pPr>
      <w:r>
        <w:rPr>
          <w:lang w:val="bg-BG"/>
        </w:rPr>
        <w:t>Гласували: ЗА - ________________/ ПРОТИВ -_______________/ ВЪЗРАРЖАЛИ СЕ-________________/</w:t>
      </w:r>
    </w:p>
    <w:p w14:paraId="74C7E88E" w14:textId="77777777" w:rsidR="00ED3389" w:rsidRDefault="00ED3389" w:rsidP="00ED3389">
      <w:pPr>
        <w:rPr>
          <w:lang w:val="bg-BG"/>
        </w:rPr>
      </w:pPr>
      <w:r>
        <w:rPr>
          <w:lang w:val="bg-BG"/>
        </w:rPr>
        <w:t>Решението ___________________________________________________________________________________________.</w:t>
      </w:r>
    </w:p>
    <w:p w14:paraId="58F88927" w14:textId="43CE2091" w:rsidR="00675F78" w:rsidRDefault="00000000">
      <w:pPr>
        <w:rPr>
          <w:lang w:val="bg-BG"/>
        </w:rPr>
      </w:pPr>
      <w:proofErr w:type="spellStart"/>
      <w:r>
        <w:t>По</w:t>
      </w:r>
      <w:proofErr w:type="spellEnd"/>
      <w:r>
        <w:t xml:space="preserve"> </w:t>
      </w:r>
      <w:proofErr w:type="spellStart"/>
      <w:r>
        <w:t>точка</w:t>
      </w:r>
      <w:proofErr w:type="spellEnd"/>
      <w:r>
        <w:t xml:space="preserve"> </w:t>
      </w:r>
      <w:r w:rsidR="00ED3389">
        <w:rPr>
          <w:lang w:val="bg-BG"/>
        </w:rPr>
        <w:t>3</w:t>
      </w:r>
      <w:r>
        <w:t>:</w:t>
      </w:r>
      <w:r w:rsidR="00ED3389">
        <w:rPr>
          <w:lang w:val="bg-BG"/>
        </w:rPr>
        <w:t xml:space="preserve"> Избор на нов управител (домоуправител).</w:t>
      </w:r>
    </w:p>
    <w:p w14:paraId="6313FE24" w14:textId="369E5FA1" w:rsidR="00ED3389" w:rsidRDefault="00ED3389">
      <w:pPr>
        <w:rPr>
          <w:lang w:val="bg-BG"/>
        </w:rPr>
      </w:pPr>
      <w:r>
        <w:rPr>
          <w:lang w:val="bg-BG"/>
        </w:rPr>
        <w:t xml:space="preserve">За нов управител (домоуправител) на етажна собственост с адрес: </w:t>
      </w:r>
      <w:r w:rsidR="00F95FF6">
        <w:rPr>
          <w:lang w:val="bg-BG"/>
        </w:rPr>
        <w:t>____________________________________________________________________________________________________________________________________</w:t>
      </w:r>
      <w:r>
        <w:rPr>
          <w:lang w:val="bg-BG"/>
        </w:rPr>
        <w:t>____________________________________________________________________________________________________________________________________</w:t>
      </w:r>
    </w:p>
    <w:p w14:paraId="0786F040" w14:textId="77777777" w:rsidR="00ED3389" w:rsidRDefault="00ED3389" w:rsidP="00ED3389">
      <w:pPr>
        <w:rPr>
          <w:lang w:val="bg-BG"/>
        </w:rPr>
      </w:pPr>
      <w:r>
        <w:rPr>
          <w:lang w:val="bg-BG"/>
        </w:rPr>
        <w:t>Гласували: ЗА - ________________/ ПРОТИВ -_______________/ ВЪЗРАРЖАЛИ СЕ-________________/</w:t>
      </w:r>
    </w:p>
    <w:p w14:paraId="5EBB6A9D" w14:textId="3002DDC7" w:rsidR="00ED3389" w:rsidRDefault="00ED3389" w:rsidP="00ED3389">
      <w:pPr>
        <w:rPr>
          <w:lang w:val="bg-BG"/>
        </w:rPr>
      </w:pPr>
      <w:r>
        <w:rPr>
          <w:lang w:val="bg-BG"/>
        </w:rPr>
        <w:lastRenderedPageBreak/>
        <w:t>Решението ________________________________________________________________</w:t>
      </w:r>
      <w:r w:rsidR="00EB1764">
        <w:rPr>
          <w:lang w:val="bg-BG"/>
        </w:rPr>
        <w:t>__________________________</w:t>
      </w:r>
      <w:r>
        <w:rPr>
          <w:lang w:val="bg-BG"/>
        </w:rPr>
        <w:t>___________________________.</w:t>
      </w:r>
    </w:p>
    <w:p w14:paraId="4A916B19" w14:textId="57F524DB" w:rsidR="00675F78" w:rsidRDefault="00000000">
      <w:pPr>
        <w:rPr>
          <w:lang w:val="bg-BG"/>
        </w:rPr>
      </w:pPr>
      <w:r>
        <w:br/>
      </w:r>
      <w:proofErr w:type="spellStart"/>
      <w:r>
        <w:t>По</w:t>
      </w:r>
      <w:proofErr w:type="spellEnd"/>
      <w:r>
        <w:t xml:space="preserve"> </w:t>
      </w:r>
      <w:proofErr w:type="spellStart"/>
      <w:r>
        <w:t>точка</w:t>
      </w:r>
      <w:proofErr w:type="spellEnd"/>
      <w:r>
        <w:t xml:space="preserve"> </w:t>
      </w:r>
      <w:r w:rsidR="00ED3389">
        <w:rPr>
          <w:lang w:val="bg-BG"/>
        </w:rPr>
        <w:t>4</w:t>
      </w:r>
      <w:r>
        <w:t>:</w:t>
      </w:r>
      <w:r w:rsidR="00ED3389">
        <w:rPr>
          <w:lang w:val="bg-BG"/>
        </w:rPr>
        <w:t xml:space="preserve"> Избор на Касиер на етажната собственост.</w:t>
      </w:r>
    </w:p>
    <w:p w14:paraId="2975F0FB" w14:textId="666BF635" w:rsidR="00ED3389" w:rsidRDefault="00ED3389">
      <w:pPr>
        <w:rPr>
          <w:lang w:val="bg-BG"/>
        </w:rPr>
      </w:pPr>
      <w:r>
        <w:rPr>
          <w:lang w:val="bg-BG"/>
        </w:rPr>
        <w:t xml:space="preserve">За избор на Касиер на етажната собственост е </w:t>
      </w:r>
      <w:r w:rsidR="00EB1764">
        <w:rPr>
          <w:lang w:val="bg-BG"/>
        </w:rPr>
        <w:t>предложен</w:t>
      </w:r>
      <w:r>
        <w:rPr>
          <w:lang w:val="bg-BG"/>
        </w:rPr>
        <w:t xml:space="preserve"> ______________________________________</w:t>
      </w:r>
      <w:r w:rsidR="00EB1764">
        <w:rPr>
          <w:lang w:val="bg-BG"/>
        </w:rPr>
        <w:t>______________________</w:t>
      </w:r>
      <w:r>
        <w:rPr>
          <w:lang w:val="bg-BG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D124A9" w14:textId="77777777" w:rsidR="00ED3389" w:rsidRDefault="00ED3389" w:rsidP="00ED3389">
      <w:pPr>
        <w:rPr>
          <w:lang w:val="bg-BG"/>
        </w:rPr>
      </w:pPr>
      <w:r>
        <w:rPr>
          <w:lang w:val="bg-BG"/>
        </w:rPr>
        <w:t>Гласували: ЗА - ________________/ ПРОТИВ -_______________/ ВЪЗРАРЖАЛИ СЕ-________________/</w:t>
      </w:r>
    </w:p>
    <w:p w14:paraId="7F7862F3" w14:textId="649F6C84" w:rsidR="00ED3389" w:rsidRDefault="00ED3389" w:rsidP="00ED3389">
      <w:pPr>
        <w:rPr>
          <w:lang w:val="bg-BG"/>
        </w:rPr>
      </w:pPr>
      <w:r>
        <w:rPr>
          <w:lang w:val="bg-BG"/>
        </w:rPr>
        <w:t>Решението ______________________________________________________________________________________</w:t>
      </w:r>
      <w:r w:rsidR="00EB1764">
        <w:rPr>
          <w:lang w:val="bg-BG"/>
        </w:rPr>
        <w:t>_________________________</w:t>
      </w:r>
      <w:r>
        <w:rPr>
          <w:lang w:val="bg-BG"/>
        </w:rPr>
        <w:t>_____.</w:t>
      </w:r>
    </w:p>
    <w:p w14:paraId="3D2EAE1D" w14:textId="7EB6D5E5" w:rsidR="00675F78" w:rsidRDefault="00675F78">
      <w:pPr>
        <w:rPr>
          <w:lang w:val="bg-BG"/>
        </w:rPr>
      </w:pPr>
    </w:p>
    <w:p w14:paraId="61B6C5C0" w14:textId="20B9B592" w:rsidR="00EB1764" w:rsidRDefault="00EB1764">
      <w:pPr>
        <w:rPr>
          <w:lang w:val="bg-BG"/>
        </w:rPr>
      </w:pPr>
      <w:r>
        <w:rPr>
          <w:lang w:val="bg-BG"/>
        </w:rPr>
        <w:t xml:space="preserve">ТОЧКА 5: ДРУГО. </w:t>
      </w:r>
    </w:p>
    <w:p w14:paraId="73FB0DE0" w14:textId="4ECE2424" w:rsidR="00EB1764" w:rsidRDefault="00EB1764">
      <w:pPr>
        <w:rPr>
          <w:lang w:val="bg-BG"/>
        </w:rPr>
      </w:pPr>
      <w:r>
        <w:rPr>
          <w:lang w:val="bg-B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F6CD91" w14:textId="77777777" w:rsidR="00EB1764" w:rsidRDefault="00EB1764" w:rsidP="00EB1764">
      <w:pPr>
        <w:rPr>
          <w:lang w:val="bg-BG"/>
        </w:rPr>
      </w:pPr>
      <w:r>
        <w:rPr>
          <w:lang w:val="bg-BG"/>
        </w:rPr>
        <w:t>Гласували: ЗА - ________________/ ПРОТИВ -_______________/ ВЪЗРАРЖАЛИ СЕ-________________/</w:t>
      </w:r>
    </w:p>
    <w:p w14:paraId="3638F83C" w14:textId="77777777" w:rsidR="00EB1764" w:rsidRDefault="00EB1764" w:rsidP="00EB1764">
      <w:pPr>
        <w:rPr>
          <w:lang w:val="bg-BG"/>
        </w:rPr>
      </w:pPr>
      <w:r>
        <w:rPr>
          <w:lang w:val="bg-BG"/>
        </w:rPr>
        <w:t>Решението ___________________________________________________________________________________________.</w:t>
      </w:r>
    </w:p>
    <w:p w14:paraId="7E63DC9C" w14:textId="3F1BA4F6" w:rsidR="00EB1764" w:rsidRDefault="00EB1764" w:rsidP="00EB1764">
      <w:pPr>
        <w:rPr>
          <w:lang w:val="bg-BG"/>
        </w:rPr>
      </w:pPr>
      <w:r>
        <w:rPr>
          <w:lang w:val="bg-BG"/>
        </w:rPr>
        <w:t>С</w:t>
      </w:r>
      <w:r w:rsidR="0031371D">
        <w:rPr>
          <w:lang w:val="bg-BG"/>
        </w:rPr>
        <w:t>лед изчерпване на всички точки от дневния ред, както и на допълнителните въпроси, поставени от собствениците на етажната собственост, събранието беше закрито в ________________________________часа.</w:t>
      </w:r>
    </w:p>
    <w:p w14:paraId="2B94FEC4" w14:textId="77777777" w:rsidR="0031371D" w:rsidRDefault="0031371D" w:rsidP="00EB1764">
      <w:pPr>
        <w:rPr>
          <w:lang w:val="bg-BG"/>
        </w:rPr>
      </w:pPr>
    </w:p>
    <w:p w14:paraId="77093E6A" w14:textId="4098FCD9" w:rsidR="0031371D" w:rsidRDefault="0031371D" w:rsidP="0031371D">
      <w:pPr>
        <w:jc w:val="center"/>
        <w:rPr>
          <w:lang w:val="bg-BG"/>
        </w:rPr>
      </w:pPr>
      <w:r>
        <w:rPr>
          <w:lang w:val="bg-BG"/>
        </w:rPr>
        <w:t>Председател на събранието ……………………………………………………………………………………………………………………………… (три имена и подпис)</w:t>
      </w:r>
    </w:p>
    <w:p w14:paraId="631ECCE8" w14:textId="77777777" w:rsidR="0031371D" w:rsidRDefault="0031371D" w:rsidP="0031371D">
      <w:pPr>
        <w:rPr>
          <w:lang w:val="bg-BG"/>
        </w:rPr>
      </w:pPr>
    </w:p>
    <w:p w14:paraId="53DAC38F" w14:textId="5BEE537E" w:rsidR="0031371D" w:rsidRDefault="0031371D" w:rsidP="0031371D">
      <w:pPr>
        <w:jc w:val="center"/>
        <w:rPr>
          <w:lang w:val="bg-BG"/>
        </w:rPr>
      </w:pPr>
      <w:proofErr w:type="spellStart"/>
      <w:r>
        <w:rPr>
          <w:lang w:val="bg-BG"/>
        </w:rPr>
        <w:t>Протоколчик</w:t>
      </w:r>
      <w:proofErr w:type="spellEnd"/>
      <w:r>
        <w:rPr>
          <w:lang w:val="bg-BG"/>
        </w:rPr>
        <w:t xml:space="preserve"> ……………………………………………………………………………………………………………………………………………………... (три имена и подпис)</w:t>
      </w:r>
    </w:p>
    <w:p w14:paraId="607999A8" w14:textId="77777777" w:rsidR="0031371D" w:rsidRDefault="0031371D" w:rsidP="00EB1764">
      <w:pPr>
        <w:rPr>
          <w:lang w:val="bg-BG"/>
        </w:rPr>
      </w:pPr>
    </w:p>
    <w:p w14:paraId="5AF92491" w14:textId="77777777" w:rsidR="00EB1764" w:rsidRPr="00EB1764" w:rsidRDefault="00EB1764">
      <w:pPr>
        <w:rPr>
          <w:lang w:val="bg-BG"/>
        </w:rPr>
      </w:pPr>
    </w:p>
    <w:sectPr w:rsidR="00EB1764" w:rsidRPr="00EB1764" w:rsidSect="00EB17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05F4B7D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5469384">
    <w:abstractNumId w:val="8"/>
  </w:num>
  <w:num w:numId="2" w16cid:durableId="421607900">
    <w:abstractNumId w:val="6"/>
  </w:num>
  <w:num w:numId="3" w16cid:durableId="2039698274">
    <w:abstractNumId w:val="5"/>
  </w:num>
  <w:num w:numId="4" w16cid:durableId="1077945260">
    <w:abstractNumId w:val="4"/>
  </w:num>
  <w:num w:numId="5" w16cid:durableId="1264654224">
    <w:abstractNumId w:val="7"/>
  </w:num>
  <w:num w:numId="6" w16cid:durableId="1299602775">
    <w:abstractNumId w:val="3"/>
  </w:num>
  <w:num w:numId="7" w16cid:durableId="1996837076">
    <w:abstractNumId w:val="2"/>
  </w:num>
  <w:num w:numId="8" w16cid:durableId="394667554">
    <w:abstractNumId w:val="1"/>
  </w:num>
  <w:num w:numId="9" w16cid:durableId="481508038">
    <w:abstractNumId w:val="0"/>
  </w:num>
  <w:num w:numId="10" w16cid:durableId="20798149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3C58"/>
    <w:rsid w:val="0006063C"/>
    <w:rsid w:val="00077935"/>
    <w:rsid w:val="0015074B"/>
    <w:rsid w:val="0029639D"/>
    <w:rsid w:val="0031371D"/>
    <w:rsid w:val="00326F90"/>
    <w:rsid w:val="003A0BBE"/>
    <w:rsid w:val="004D2EAA"/>
    <w:rsid w:val="00675F78"/>
    <w:rsid w:val="006F4137"/>
    <w:rsid w:val="008308F8"/>
    <w:rsid w:val="008B3597"/>
    <w:rsid w:val="009A79AF"/>
    <w:rsid w:val="00A05EFD"/>
    <w:rsid w:val="00AA1D8D"/>
    <w:rsid w:val="00B47730"/>
    <w:rsid w:val="00BA00C8"/>
    <w:rsid w:val="00CB0664"/>
    <w:rsid w:val="00EB1764"/>
    <w:rsid w:val="00ED3389"/>
    <w:rsid w:val="00ED3F98"/>
    <w:rsid w:val="00F95FF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CF602F"/>
  <w14:defaultImageDpi w14:val="300"/>
  <w15:docId w15:val="{9942F09A-C0E2-40DE-8282-30F987B4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лавие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лавие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лавие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лавие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ен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ен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ен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на макрос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лавие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Интензивно цитиране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1484</Words>
  <Characters>8463</Characters>
  <Application>Microsoft Office Word</Application>
  <DocSecurity>0</DocSecurity>
  <Lines>70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Acer</cp:lastModifiedBy>
  <cp:revision>6</cp:revision>
  <cp:lastPrinted>2025-09-02T08:38:00Z</cp:lastPrinted>
  <dcterms:created xsi:type="dcterms:W3CDTF">2025-07-31T15:41:00Z</dcterms:created>
  <dcterms:modified xsi:type="dcterms:W3CDTF">2025-09-02T10:09:00Z</dcterms:modified>
  <cp:category/>
</cp:coreProperties>
</file>